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50-94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18076299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 смс</w:t>
      </w:r>
      <w:r>
        <w:rPr>
          <w:rFonts w:ascii="Times New Roman" w:eastAsia="Times New Roman" w:hAnsi="Times New Roman" w:cs="Times New Roman"/>
          <w:sz w:val="28"/>
          <w:szCs w:val="28"/>
        </w:rPr>
        <w:t>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18810586240918076299 от 18.09.2024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259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911C-A3F1-4206-A1EF-0D29DA99844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